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11EFB" w14:textId="77777777" w:rsidR="00314C1F" w:rsidRDefault="00980C15">
      <w:pPr>
        <w:pStyle w:val="Title"/>
      </w:pPr>
      <w:r>
        <w:t>User Requirement Specification (URS) Template</w:t>
      </w:r>
    </w:p>
    <w:p w14:paraId="637E6783" w14:textId="77777777" w:rsidR="00314C1F" w:rsidRDefault="00980C15">
      <w:pPr>
        <w:pStyle w:val="Heading1"/>
      </w:pPr>
      <w:r>
        <w:t>1. Document Control</w:t>
      </w:r>
    </w:p>
    <w:p w14:paraId="0355EEC0" w14:textId="77777777" w:rsidR="00314C1F" w:rsidRDefault="00980C15">
      <w:r>
        <w:t>• Document Title:</w:t>
      </w:r>
      <w:r>
        <w:br/>
        <w:t>• Version:</w:t>
      </w:r>
      <w:r>
        <w:br/>
        <w:t>• Date:</w:t>
      </w:r>
      <w:r>
        <w:br/>
        <w:t>• Author:</w:t>
      </w:r>
      <w:r>
        <w:br/>
        <w:t>• Reviewed By:</w:t>
      </w:r>
      <w:r>
        <w:br/>
        <w:t>• Approved By:</w:t>
      </w:r>
    </w:p>
    <w:p w14:paraId="12B4ED48" w14:textId="77777777" w:rsidR="00314C1F" w:rsidRDefault="00980C15">
      <w:pPr>
        <w:pStyle w:val="Heading1"/>
      </w:pPr>
      <w:r>
        <w:t>2. Introduction</w:t>
      </w:r>
    </w:p>
    <w:p w14:paraId="41FF991B" w14:textId="77777777" w:rsidR="00314C1F" w:rsidRDefault="00980C15">
      <w:pPr>
        <w:pStyle w:val="Heading2"/>
      </w:pPr>
      <w:r>
        <w:t>2.1 Purpose</w:t>
      </w:r>
    </w:p>
    <w:p w14:paraId="05A17242" w14:textId="77777777" w:rsidR="00314C1F" w:rsidRDefault="00980C15">
      <w:r>
        <w:t>Describe the purpose of this document and the system it relates to.</w:t>
      </w:r>
      <w:r>
        <w:br/>
      </w:r>
      <w:r>
        <w:br/>
      </w:r>
      <w:r>
        <w:t>Example:</w:t>
      </w:r>
      <w:r>
        <w:br/>
        <w:t>The purpose of this document is to define the user requirements for the Hospital Appointment Booking System. It provides a common understanding between business users and the development team.</w:t>
      </w:r>
    </w:p>
    <w:p w14:paraId="1DA91277" w14:textId="77777777" w:rsidR="00314C1F" w:rsidRDefault="00980C15">
      <w:pPr>
        <w:pStyle w:val="Heading2"/>
      </w:pPr>
      <w:r>
        <w:t>2.2 Background</w:t>
      </w:r>
    </w:p>
    <w:p w14:paraId="7A361374" w14:textId="77777777" w:rsidR="00314C1F" w:rsidRDefault="00980C15">
      <w:r>
        <w:t>Provide context about the business need</w:t>
      </w:r>
      <w:r>
        <w:t xml:space="preserve"> or problem.</w:t>
      </w:r>
      <w:r>
        <w:br/>
      </w:r>
      <w:r>
        <w:br/>
        <w:t>Example:</w:t>
      </w:r>
      <w:r>
        <w:br/>
        <w:t>Current appointment booking is manual and error-prone. The new system aims to digitize this process.</w:t>
      </w:r>
    </w:p>
    <w:p w14:paraId="07953A23" w14:textId="77777777" w:rsidR="00314C1F" w:rsidRDefault="00980C15">
      <w:pPr>
        <w:pStyle w:val="Heading2"/>
      </w:pPr>
      <w:r>
        <w:t>2.3 Scope</w:t>
      </w:r>
    </w:p>
    <w:p w14:paraId="02E400E6" w14:textId="77777777" w:rsidR="00314C1F" w:rsidRDefault="00980C15">
      <w:r>
        <w:t>Define what the system will and will not cover.</w:t>
      </w:r>
      <w:r>
        <w:br/>
      </w:r>
      <w:r>
        <w:br/>
        <w:t>Example:</w:t>
      </w:r>
      <w:r>
        <w:br/>
        <w:t>- In Scope: Online booking, appointment rescheduling, cancellati</w:t>
      </w:r>
      <w:r>
        <w:t>on, reporting.</w:t>
      </w:r>
      <w:r>
        <w:br/>
        <w:t>- Out of Scope: Billing, patient diagnosis, pharmacy management.</w:t>
      </w:r>
    </w:p>
    <w:p w14:paraId="0003232B" w14:textId="77777777" w:rsidR="00314C1F" w:rsidRDefault="00980C15">
      <w:pPr>
        <w:pStyle w:val="Heading1"/>
      </w:pPr>
      <w:r>
        <w:t>3. Stakeholders &amp; User Roles</w:t>
      </w:r>
    </w:p>
    <w:p w14:paraId="1368D12A" w14:textId="77777777" w:rsidR="00314C1F" w:rsidRDefault="00980C15">
      <w:r>
        <w:t>List the groups of people who will use or be impacted by the system.</w:t>
      </w:r>
      <w:r>
        <w:br/>
      </w:r>
      <w:r>
        <w:br/>
      </w:r>
      <w:r>
        <w:lastRenderedPageBreak/>
        <w:t>Example:</w:t>
      </w:r>
      <w:r>
        <w:br/>
        <w:t>- Patients – Book and cancel appointments.</w:t>
      </w:r>
      <w:r>
        <w:br/>
        <w:t>- Doctors – View schedule</w:t>
      </w:r>
      <w:r>
        <w:t>s, approve requests.</w:t>
      </w:r>
      <w:r>
        <w:br/>
        <w:t>- Nurses – Check upcoming appointments.</w:t>
      </w:r>
      <w:r>
        <w:br/>
        <w:t>- Admins – Manage users and system settings.</w:t>
      </w:r>
    </w:p>
    <w:p w14:paraId="372CE6A2" w14:textId="77777777" w:rsidR="00314C1F" w:rsidRDefault="00980C15">
      <w:pPr>
        <w:pStyle w:val="Heading1"/>
      </w:pPr>
      <w:r>
        <w:t>4. Functional Requirements</w:t>
      </w:r>
    </w:p>
    <w:p w14:paraId="5098AE9D" w14:textId="77777777" w:rsidR="00314C1F" w:rsidRDefault="00980C15">
      <w:r>
        <w:t>Clearly numbered requirements (use “shall” statements).</w:t>
      </w:r>
      <w:r>
        <w:br/>
      </w:r>
      <w:r>
        <w:br/>
        <w:t>Examples:</w:t>
      </w:r>
      <w:r>
        <w:br/>
        <w:t>- FR1: The system shall allow patients to log in using a</w:t>
      </w:r>
      <w:r>
        <w:t xml:space="preserve"> secure ID.</w:t>
      </w:r>
      <w:r>
        <w:br/>
        <w:t>- FR2: The system shall display available appointment slots in real time.</w:t>
      </w:r>
      <w:r>
        <w:br/>
        <w:t>- FR3: The system shall send an SMS and email notification upon booking confirmation.</w:t>
      </w:r>
    </w:p>
    <w:p w14:paraId="0C6FAE1B" w14:textId="77777777" w:rsidR="00314C1F" w:rsidRDefault="00980C15">
      <w:pPr>
        <w:pStyle w:val="Heading1"/>
      </w:pPr>
      <w:r>
        <w:t>5. Non-Functional Requirements</w:t>
      </w:r>
    </w:p>
    <w:p w14:paraId="3376F8F5" w14:textId="77777777" w:rsidR="00314C1F" w:rsidRDefault="00980C15">
      <w:r>
        <w:t>Define performance, usability, security, etc.</w:t>
      </w:r>
      <w:r>
        <w:br/>
      </w:r>
      <w:r>
        <w:br/>
        <w:t>Exampl</w:t>
      </w:r>
      <w:r>
        <w:t>es:</w:t>
      </w:r>
      <w:r>
        <w:br/>
        <w:t>- NFR1: The system shall support 500 concurrent users.</w:t>
      </w:r>
      <w:r>
        <w:br/>
        <w:t>- NFR2: The system shall respond to queries within 3 seconds.</w:t>
      </w:r>
      <w:r>
        <w:br/>
        <w:t>- NFR3: The system shall comply with HIPAA regulations.</w:t>
      </w:r>
    </w:p>
    <w:p w14:paraId="76399CDA" w14:textId="77777777" w:rsidR="00314C1F" w:rsidRDefault="00980C15">
      <w:pPr>
        <w:pStyle w:val="Heading1"/>
      </w:pPr>
      <w:r>
        <w:t>6. Data Requirements</w:t>
      </w:r>
    </w:p>
    <w:p w14:paraId="1B434CD6" w14:textId="77777777" w:rsidR="00314C1F" w:rsidRDefault="00980C15">
      <w:r>
        <w:t>Detail data inputs, outputs, and integrations.</w:t>
      </w:r>
      <w:r>
        <w:br/>
      </w:r>
      <w:r>
        <w:br/>
        <w:t>Example:</w:t>
      </w:r>
      <w:r>
        <w:br/>
        <w:t>-</w:t>
      </w:r>
      <w:r>
        <w:t xml:space="preserve"> Appointment data shall be stored in the hospital’s SQL database.</w:t>
      </w:r>
      <w:r>
        <w:br/>
        <w:t>- The system shall generate daily reports in Excel format.</w:t>
      </w:r>
    </w:p>
    <w:p w14:paraId="7FE7681C" w14:textId="77777777" w:rsidR="00314C1F" w:rsidRDefault="00980C15">
      <w:pPr>
        <w:pStyle w:val="Heading1"/>
      </w:pPr>
      <w:r>
        <w:t>7. Assumptions &amp; Constraints</w:t>
      </w:r>
    </w:p>
    <w:p w14:paraId="6B91E71E" w14:textId="77777777" w:rsidR="00314C1F" w:rsidRDefault="00980C15">
      <w:r>
        <w:t>Examples:</w:t>
      </w:r>
      <w:r>
        <w:br/>
        <w:t>- The system will be deployed on the existing hospital IT infrastructure.</w:t>
      </w:r>
      <w:r>
        <w:br/>
        <w:t>- Users are assume</w:t>
      </w:r>
      <w:r>
        <w:t>d to have basic computer literacy.</w:t>
      </w:r>
      <w:r>
        <w:br/>
        <w:t>- Must integrate with the existing Oracle HR database.</w:t>
      </w:r>
    </w:p>
    <w:p w14:paraId="575C47EF" w14:textId="77777777" w:rsidR="00314C1F" w:rsidRDefault="00980C15">
      <w:pPr>
        <w:pStyle w:val="Heading1"/>
      </w:pPr>
      <w:r>
        <w:t>8. Acceptance Criteria</w:t>
      </w:r>
    </w:p>
    <w:p w14:paraId="0A40742B" w14:textId="77777777" w:rsidR="00314C1F" w:rsidRDefault="00980C15">
      <w:r>
        <w:t>Define how success will be measured.</w:t>
      </w:r>
      <w:r>
        <w:br/>
      </w:r>
      <w:r>
        <w:br/>
        <w:t>Examples:</w:t>
      </w:r>
      <w:r>
        <w:br/>
      </w:r>
      <w:r>
        <w:lastRenderedPageBreak/>
        <w:t>- Users can successfully book, reschedule, and cancel appointments online.</w:t>
      </w:r>
      <w:r>
        <w:br/>
        <w:t>- Doctors’ calendars</w:t>
      </w:r>
      <w:r>
        <w:t xml:space="preserve"> display updated schedules with no double-booking.</w:t>
      </w:r>
      <w:r>
        <w:br/>
        <w:t>- Notifications are sent in under 1 minute after booking.</w:t>
      </w:r>
    </w:p>
    <w:p w14:paraId="65B54F04" w14:textId="77777777" w:rsidR="00314C1F" w:rsidRDefault="00980C15">
      <w:pPr>
        <w:pStyle w:val="Heading1"/>
      </w:pPr>
      <w:r>
        <w:t>9. Appendices</w:t>
      </w:r>
    </w:p>
    <w:p w14:paraId="77A52B89" w14:textId="77777777" w:rsidR="00314C1F" w:rsidRDefault="00980C15">
      <w:r>
        <w:t>Include supporting material such as:</w:t>
      </w:r>
      <w:r>
        <w:br/>
        <w:t>- Glossary of terms</w:t>
      </w:r>
      <w:r>
        <w:br/>
        <w:t>- Mockups or screen designs</w:t>
      </w:r>
      <w:r>
        <w:br/>
        <w:t>- References to regulatory standards</w:t>
      </w:r>
    </w:p>
    <w:sectPr w:rsidR="00314C1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14C1F"/>
    <w:rsid w:val="00326F90"/>
    <w:rsid w:val="00980C15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FAF11B"/>
  <w14:defaultImageDpi w14:val="300"/>
  <w15:docId w15:val="{0EF6B082-652F-4D25-B65A-6AE0400AF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Lemon Web Solutions</dc:creator>
  <cp:keywords/>
  <dc:description>generated by python-docx</dc:description>
  <cp:lastModifiedBy>Lemon Tree</cp:lastModifiedBy>
  <cp:revision>2</cp:revision>
  <dcterms:created xsi:type="dcterms:W3CDTF">2025-09-14T19:19:00Z</dcterms:created>
  <dcterms:modified xsi:type="dcterms:W3CDTF">2025-09-14T19:19:00Z</dcterms:modified>
  <cp:category/>
</cp:coreProperties>
</file>